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Qubbler Harry potter spells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Renders target immobile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up messes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Glues someones tongue to roof of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nearby people from listening to conversations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Heals minor injuries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Stunning spell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Disarms an opponent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confuse your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Hangs victim upside down by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unforgivable curse used to torture.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Erases memory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Summons an object to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Qubbler Harry potter spells </dc:title>
  <dcterms:created xsi:type="dcterms:W3CDTF">2021-10-11T05:06:58Z</dcterms:created>
  <dcterms:modified xsi:type="dcterms:W3CDTF">2021-10-11T05:06:58Z</dcterms:modified>
</cp:coreProperties>
</file>