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Routine(French)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balayer    </w:t>
      </w:r>
      <w:r>
        <w:t xml:space="preserve">   d'abord    </w:t>
      </w:r>
      <w:r>
        <w:t xml:space="preserve">   en voiture    </w:t>
      </w:r>
      <w:r>
        <w:t xml:space="preserve">   j'apprends    </w:t>
      </w:r>
      <w:r>
        <w:t xml:space="preserve">   j'etudie    </w:t>
      </w:r>
      <w:r>
        <w:t xml:space="preserve">   jamais    </w:t>
      </w:r>
      <w:r>
        <w:t xml:space="preserve">   le bureau    </w:t>
      </w:r>
      <w:r>
        <w:t xml:space="preserve">   le salon    </w:t>
      </w:r>
      <w:r>
        <w:t xml:space="preserve">   le sous sol    </w:t>
      </w:r>
      <w:r>
        <w:t xml:space="preserve">   les devoirs    </w:t>
      </w:r>
      <w:r>
        <w:t xml:space="preserve">   les escaliers    </w:t>
      </w:r>
      <w:r>
        <w:t xml:space="preserve">   leve    </w:t>
      </w:r>
      <w:r>
        <w:t xml:space="preserve">   puis    </w:t>
      </w:r>
      <w:r>
        <w:t xml:space="preserve">   reveille    </w:t>
      </w:r>
      <w:r>
        <w:t xml:space="preserve">   une douche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Routine(French)</dc:title>
  <dcterms:created xsi:type="dcterms:W3CDTF">2021-10-11T05:07:07Z</dcterms:created>
  <dcterms:modified xsi:type="dcterms:W3CDTF">2021-10-11T05:07:07Z</dcterms:modified>
</cp:coreProperties>
</file>