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Routine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estas cansado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ponerse la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 la ducha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justo después de tu ducha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 la cama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estar limpio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limpiando tus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despues de ducha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 haces en la mañana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relajarse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por tu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 la muchachos cara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a long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 la mujer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comiendo en la mañana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Routine</dc:title>
  <dcterms:created xsi:type="dcterms:W3CDTF">2021-10-11T05:07:48Z</dcterms:created>
  <dcterms:modified xsi:type="dcterms:W3CDTF">2021-10-11T05:07:48Z</dcterms:modified>
</cp:coreProperties>
</file>