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Routine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Andare a lavoro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Fare una passeggiata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Fare una doccia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Andare a scuola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Guardare la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Fare una pausa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Andare a letto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Navigare su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Aspettare l'autobus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Lava i piatti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Parlare a telefono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Fare le pulizie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Fare il letto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Fare colazione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Ascoltare la radio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Lavorare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Leggere il giornale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Andare a letto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Prendere il taxi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Alzarsi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Vestirsi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Cucinare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Fare shopping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Routine </dc:title>
  <dcterms:created xsi:type="dcterms:W3CDTF">2021-10-11T05:08:30Z</dcterms:created>
  <dcterms:modified xsi:type="dcterms:W3CDTF">2021-10-11T05:08:30Z</dcterms:modified>
</cp:coreProperties>
</file>