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Routine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pones la _______ en la 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me lentes de contacto en la 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________manos con jabon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los labios con lapiz labial.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peinarse el pelo con el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maquillarse la ________ en me ojos.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voy a la cine en la noche con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alisarse el pelo con la_________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cortarse el pelo con las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 en el noche con amigos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lavos el pelo con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________el pelo en la 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 en la banera en el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limpiarse me boca con el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lavarse me boca con el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secarse el pelo con una_________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en la manana por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los platos en la 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maquillarse los ojos con el 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en la cama en el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lavarse el cabello con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mirarse la ropa con el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_________tu mochilla en la 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 la ropa en la 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ponerse el _________ en me cuerpo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</dc:title>
  <dcterms:created xsi:type="dcterms:W3CDTF">2021-10-11T05:07:15Z</dcterms:created>
  <dcterms:modified xsi:type="dcterms:W3CDTF">2021-10-11T05:07:15Z</dcterms:modified>
</cp:coreProperties>
</file>