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Routine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_____ va en la pestana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usa una toalla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lavar manos con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___ va encima de los ojos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pongo ______debajo de mis brazos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 la ropa ducharse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poner ________ en mis unas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poner el ______ antes de ponerse el lapiz labial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 por el partido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usa ___ antes de afeitarse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 mis manos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ropa despues del colegio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 chicas se ponen _____ maquillaje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______en mi cama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en la manana y en la noche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la boca con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usar un ________ porque mis unas son largas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rizo pelo con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despertarse porque de 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pongo ______ en mis ojos para 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 mi cabello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 corte el pelo con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usa un espejo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pongo ___ a rizarse mi pelo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cuando mi pelo esta mojado, uso un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Routine </dc:title>
  <dcterms:created xsi:type="dcterms:W3CDTF">2021-10-11T05:07:17Z</dcterms:created>
  <dcterms:modified xsi:type="dcterms:W3CDTF">2021-10-11T05:07:17Z</dcterms:modified>
</cp:coreProperties>
</file>