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Géographie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egspagnol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quitte la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J'étudie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me brosse les cheveux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prends le petit déjeuner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me brosse les 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quitte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me réveille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m'habille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me lève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2021-10-11T05:07:35Z</dcterms:created>
  <dcterms:modified xsi:type="dcterms:W3CDTF">2021-10-11T05:07:35Z</dcterms:modified>
</cp:coreProperties>
</file>