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Routine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SOCIAL MEDIA    </w:t>
      </w:r>
      <w:r>
        <w:t xml:space="preserve">   TRAVELLING    </w:t>
      </w:r>
      <w:r>
        <w:t xml:space="preserve">   SLEEPING    </w:t>
      </w:r>
      <w:r>
        <w:t xml:space="preserve">   SHOWER    </w:t>
      </w:r>
      <w:r>
        <w:t xml:space="preserve">   MUSIC    </w:t>
      </w:r>
      <w:r>
        <w:t xml:space="preserve">   EATING    </w:t>
      </w:r>
      <w:r>
        <w:t xml:space="preserve">   HOUSEWORK    </w:t>
      </w:r>
      <w:r>
        <w:t xml:space="preserve">   READING    </w:t>
      </w:r>
      <w:r>
        <w:t xml:space="preserve">   GAMING    </w:t>
      </w:r>
      <w:r>
        <w:t xml:space="preserve">   FRIENDS    </w:t>
      </w:r>
      <w:r>
        <w:t xml:space="preserve">   FILMS    </w:t>
      </w:r>
      <w:r>
        <w:t xml:space="preserve">   TV    </w:t>
      </w:r>
      <w:r>
        <w:t xml:space="preserve">   FAMILY    </w:t>
      </w:r>
      <w:r>
        <w:t xml:space="preserve">   EXERCISE    </w:t>
      </w:r>
      <w:r>
        <w:t xml:space="preserve">   COLLEGE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Routine</dc:title>
  <dcterms:created xsi:type="dcterms:W3CDTF">2021-10-11T05:07:42Z</dcterms:created>
  <dcterms:modified xsi:type="dcterms:W3CDTF">2021-10-11T05:07:42Z</dcterms:modified>
</cp:coreProperties>
</file>