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Routines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lunch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dinner</w:t>
            </w:r>
          </w:p>
        </w:tc>
      </w:tr>
    </w:tbl>
    <w:p>
      <w:pPr>
        <w:pStyle w:val="WordBankMedium"/>
      </w:pPr>
      <w:r>
        <w:t xml:space="preserve">   desayuno    </w:t>
      </w:r>
      <w:r>
        <w:t xml:space="preserve">   me levanto    </w:t>
      </w:r>
      <w:r>
        <w:t xml:space="preserve">   almuerzo    </w:t>
      </w:r>
      <w:r>
        <w:t xml:space="preserve">   ceno    </w:t>
      </w:r>
      <w:r>
        <w:t xml:space="preserve">   me voy a la cama    </w:t>
      </w:r>
      <w:r>
        <w:t xml:space="preserve">   me ducho    </w:t>
      </w:r>
      <w:r>
        <w:t xml:space="preserve">   Qué guay    </w:t>
      </w:r>
      <w:r>
        <w:t xml:space="preserve">   qué temprano    </w:t>
      </w:r>
      <w:r>
        <w:t xml:space="preserve">   qué tarde    </w:t>
      </w:r>
      <w:r>
        <w:t xml:space="preserve">   qué rico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Routines</dc:title>
  <dcterms:created xsi:type="dcterms:W3CDTF">2021-10-11T05:08:19Z</dcterms:created>
  <dcterms:modified xsi:type="dcterms:W3CDTF">2021-10-11T05:08:19Z</dcterms:modified>
</cp:coreProperties>
</file>