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flushthetoilet    </w:t>
      </w:r>
      <w:r>
        <w:t xml:space="preserve">   sweepthefloor    </w:t>
      </w:r>
      <w:r>
        <w:t xml:space="preserve">   tidythehouse    </w:t>
      </w:r>
      <w:r>
        <w:t xml:space="preserve">   paintapicture    </w:t>
      </w:r>
      <w:r>
        <w:t xml:space="preserve">   gotobed    </w:t>
      </w:r>
      <w:r>
        <w:t xml:space="preserve">   takeashower    </w:t>
      </w:r>
      <w:r>
        <w:t xml:space="preserve">   havedinner    </w:t>
      </w:r>
      <w:r>
        <w:t xml:space="preserve">   domyhomework    </w:t>
      </w:r>
      <w:r>
        <w:t xml:space="preserve">   playwithfriends    </w:t>
      </w:r>
      <w:r>
        <w:t xml:space="preserve">   havelunch    </w:t>
      </w:r>
      <w:r>
        <w:t xml:space="preserve">   takeclasses    </w:t>
      </w:r>
      <w:r>
        <w:t xml:space="preserve">   gotoschool    </w:t>
      </w:r>
      <w:r>
        <w:t xml:space="preserve">   brushmyteeth    </w:t>
      </w:r>
      <w:r>
        <w:t xml:space="preserve">   washmyhands    </w:t>
      </w:r>
      <w:r>
        <w:t xml:space="preserve">   havebreakfast    </w:t>
      </w:r>
      <w:r>
        <w:t xml:space="preserve">   combmyhair    </w:t>
      </w:r>
      <w:r>
        <w:t xml:space="preserve">   brushmyhair    </w:t>
      </w:r>
      <w:r>
        <w:t xml:space="preserve">   get dressed    </w:t>
      </w:r>
      <w:r>
        <w:t xml:space="preserve">   haveabath    </w:t>
      </w:r>
      <w:r>
        <w:t xml:space="preserve">   wakeup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Routines</dc:title>
  <dcterms:created xsi:type="dcterms:W3CDTF">2021-10-11T05:08:30Z</dcterms:created>
  <dcterms:modified xsi:type="dcterms:W3CDTF">2021-10-11T05:08:30Z</dcterms:modified>
</cp:coreProperties>
</file>