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quemarse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Preocuparse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desvestirse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cortarse del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limpiarse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 a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limpiarse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 afeitarte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pararse a sí mismo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Desvestire de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Bañarse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levantarse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quemarse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Llevar uno mismo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quedarse dormido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Lavarse uno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disfrutar de uno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despertarse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cepillarse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Lavarse uno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estropear un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meterse a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 decir adiós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Routines </dc:title>
  <dcterms:created xsi:type="dcterms:W3CDTF">2021-10-11T05:08:01Z</dcterms:created>
  <dcterms:modified xsi:type="dcterms:W3CDTF">2021-10-11T05:08:01Z</dcterms:modified>
</cp:coreProperties>
</file>