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Daily Routines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 esposo solo le toma media hora vestirse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¿A qué hora te levantaste hoy?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¿Alguien quiere jugar al tenis conmigo?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 picó una medusa en la playa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Sr. Bloom ahora demostrará cómo se usa el carro eléctrico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Vuelve con el recibo si quieres un crédito en la tienda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¿Te vas a maquillar para salir a correr?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Tienes que lavar la fruta antes de comértela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teléfono estuvo sonando toda la mañana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 Día de Muertos sirve para recordar a nuestros seres queridos difuntos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 picó una medusa en la playa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Mi esposo y yo desayunamos juntos todos los días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Juan removió la taza de leche con azúcar con la cuchara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Me afeito un día sí un día no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sé cómo resolver el problema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 fin encontré las llaves del coche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Tiene el cabello tan largo que a veces lo pisa al caminar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Voy a almorzar con mi novio en el restaurante mexicano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Estoy agotado. ¿Podemos tomarnos un descanso?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 me ducho todas las mañanas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Todavía falta bañarme antes de irme en la cita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Péinate un poco antes de salir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 novio invitó a cenar con su familia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Voy a almorzar con mi novio en el restaurante mexicano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policía vino y despertó a todo el edificio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Routines </dc:title>
  <dcterms:created xsi:type="dcterms:W3CDTF">2021-10-11T05:08:03Z</dcterms:created>
  <dcterms:modified xsi:type="dcterms:W3CDTF">2021-10-11T05:08:03Z</dcterms:modified>
</cp:coreProperties>
</file>