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Daily Rutine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apagar la luz    </w:t>
      </w:r>
      <w:r>
        <w:t xml:space="preserve">   ponerse la ropa    </w:t>
      </w:r>
      <w:r>
        <w:t xml:space="preserve">   entrenarse    </w:t>
      </w:r>
      <w:r>
        <w:t xml:space="preserve">   dormirse    </w:t>
      </w:r>
      <w:r>
        <w:t xml:space="preserve">   lavarse    </w:t>
      </w:r>
      <w:r>
        <w:t xml:space="preserve">   acostarse    </w:t>
      </w:r>
      <w:r>
        <w:t xml:space="preserve">   arreglarse    </w:t>
      </w:r>
      <w:r>
        <w:t xml:space="preserve">   maquillarse    </w:t>
      </w:r>
      <w:r>
        <w:t xml:space="preserve">   peinarse    </w:t>
      </w:r>
      <w:r>
        <w:t xml:space="preserve">   secarse    </w:t>
      </w:r>
      <w:r>
        <w:t xml:space="preserve">   afeitarse    </w:t>
      </w:r>
      <w:r>
        <w:t xml:space="preserve">   ducharse    </w:t>
      </w:r>
      <w:r>
        <w:t xml:space="preserve">   cepillarse los dientes    </w:t>
      </w:r>
      <w:r>
        <w:t xml:space="preserve">   despertarse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Rutine</dc:title>
  <dcterms:created xsi:type="dcterms:W3CDTF">2021-10-11T05:08:23Z</dcterms:created>
  <dcterms:modified xsi:type="dcterms:W3CDTF">2021-10-11T05:08:23Z</dcterms:modified>
</cp:coreProperties>
</file>