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Schedule Words/ Palabras del Horario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matematicas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buenas noches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Buenas tardes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Merienda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Buenos Dias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 Words/ Palabras del Horario</dc:title>
  <dcterms:created xsi:type="dcterms:W3CDTF">2021-10-11T05:07:33Z</dcterms:created>
  <dcterms:modified xsi:type="dcterms:W3CDTF">2021-10-11T05:07:33Z</dcterms:modified>
</cp:coreProperties>
</file>