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Unscramble </w:t>
      </w:r>
    </w:p>
    <w:p>
      <w:pPr>
        <w:pStyle w:val="Questions"/>
      </w:pPr>
      <w:r>
        <w:t xml:space="preserve">1. SIKRTE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RGTANILE HIARSTTWSI YTAOCFR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RFIE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IATIWTRHSS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TEENMSENT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IDEETUSTT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NWE YROK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KCEPIT NEIL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YTRASNTUAOCFSI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TTLILE CPRESET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Unscramble </dc:title>
  <dcterms:created xsi:type="dcterms:W3CDTF">2021-10-11T05:07:39Z</dcterms:created>
  <dcterms:modified xsi:type="dcterms:W3CDTF">2021-10-11T05:07:39Z</dcterms:modified>
</cp:coreProperties>
</file>