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Word-Search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contamination    </w:t>
      </w:r>
      <w:r>
        <w:t xml:space="preserve">   contagion    </w:t>
      </w:r>
      <w:r>
        <w:t xml:space="preserve">   infestation    </w:t>
      </w:r>
      <w:r>
        <w:t xml:space="preserve">   epidemic    </w:t>
      </w:r>
      <w:r>
        <w:t xml:space="preserve">   pestilence    </w:t>
      </w:r>
      <w:r>
        <w:t xml:space="preserve">   revolting    </w:t>
      </w:r>
      <w:r>
        <w:t xml:space="preserve">   deadly    </w:t>
      </w:r>
      <w:r>
        <w:t xml:space="preserve">   swelling    </w:t>
      </w:r>
      <w:r>
        <w:t xml:space="preserve">   pustule    </w:t>
      </w:r>
      <w:r>
        <w:t xml:space="preserve">   aromatherapy    </w:t>
      </w:r>
      <w:r>
        <w:t xml:space="preserve">   mongolia    </w:t>
      </w:r>
      <w:r>
        <w:t xml:space="preserve">   rats    </w:t>
      </w:r>
      <w:r>
        <w:t xml:space="preserve">   flea    </w:t>
      </w:r>
      <w:r>
        <w:t xml:space="preserve">   bubonic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Word-Search Puzzle</dc:title>
  <dcterms:created xsi:type="dcterms:W3CDTF">2021-10-12T14:09:15Z</dcterms:created>
  <dcterms:modified xsi:type="dcterms:W3CDTF">2021-10-12T14:09:15Z</dcterms:modified>
</cp:coreProperties>
</file>