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Jungle    </w:t>
      </w:r>
      <w:r>
        <w:t xml:space="preserve">   Man Catcher    </w:t>
      </w:r>
      <w:r>
        <w:t xml:space="preserve">   Tiger Pit    </w:t>
      </w:r>
      <w:r>
        <w:t xml:space="preserve">   Swamp    </w:t>
      </w:r>
      <w:r>
        <w:t xml:space="preserve">   Danger    </w:t>
      </w:r>
      <w:r>
        <w:t xml:space="preserve">   Hounds    </w:t>
      </w:r>
      <w:r>
        <w:t xml:space="preserve">   Whitney    </w:t>
      </w:r>
      <w:r>
        <w:t xml:space="preserve">   Ship Trap Island    </w:t>
      </w:r>
      <w:r>
        <w:t xml:space="preserve">   Manhunt    </w:t>
      </w:r>
      <w:r>
        <w:t xml:space="preserve">   Ivan    </w:t>
      </w:r>
      <w:r>
        <w:t xml:space="preserve">   General Zaroff    </w:t>
      </w:r>
      <w:r>
        <w:t xml:space="preserve">   Hunting    </w:t>
      </w:r>
      <w:r>
        <w:t xml:space="preserve">   Pistol    </w:t>
      </w:r>
      <w:r>
        <w:t xml:space="preserve">   Gunshots    </w:t>
      </w:r>
      <w:r>
        <w:t xml:space="preserve">   Rainsford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</dc:title>
  <dcterms:created xsi:type="dcterms:W3CDTF">2021-10-11T05:07:16Z</dcterms:created>
  <dcterms:modified xsi:type="dcterms:W3CDTF">2021-10-11T05:07:16Z</dcterms:modified>
</cp:coreProperties>
</file>