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bianca    </w:t>
      </w:r>
      <w:r>
        <w:t xml:space="preserve">   sneaky    </w:t>
      </w:r>
      <w:r>
        <w:t xml:space="preserve">   deceive    </w:t>
      </w:r>
      <w:r>
        <w:t xml:space="preserve">   murder    </w:t>
      </w:r>
      <w:r>
        <w:t xml:space="preserve">   cheater    </w:t>
      </w:r>
      <w:r>
        <w:t xml:space="preserve">   cassio    </w:t>
      </w:r>
      <w:r>
        <w:t xml:space="preserve">   Iago    </w:t>
      </w:r>
      <w:r>
        <w:t xml:space="preserve">   venice    </w:t>
      </w:r>
      <w:r>
        <w:t xml:space="preserve">   turkish    </w:t>
      </w:r>
      <w:r>
        <w:t xml:space="preserve">   desdemona    </w:t>
      </w:r>
      <w:r>
        <w:t xml:space="preserve">   othello    </w:t>
      </w:r>
      <w:r>
        <w:t xml:space="preserve">   cyprus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Word Search</dc:title>
  <dcterms:created xsi:type="dcterms:W3CDTF">2021-10-11T05:07:21Z</dcterms:created>
  <dcterms:modified xsi:type="dcterms:W3CDTF">2021-10-11T05:07:21Z</dcterms:modified>
</cp:coreProperties>
</file>