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 Search: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Procreation    </w:t>
      </w:r>
      <w:r>
        <w:t xml:space="preserve">   Socialization    </w:t>
      </w:r>
      <w:r>
        <w:t xml:space="preserve">   Education    </w:t>
      </w:r>
      <w:r>
        <w:t xml:space="preserve">   Child    </w:t>
      </w:r>
      <w:r>
        <w:t xml:space="preserve">   Parents    </w:t>
      </w:r>
      <w:r>
        <w:t xml:space="preserve">   Family    </w:t>
      </w:r>
      <w:r>
        <w:t xml:space="preserve">   Care    </w:t>
      </w:r>
      <w:r>
        <w:t xml:space="preserve">   Social    </w:t>
      </w:r>
      <w:r>
        <w:t xml:space="preserve">   Goods    </w:t>
      </w:r>
      <w:r>
        <w:t xml:space="preserve">   Love    </w:t>
      </w:r>
      <w:r>
        <w:t xml:space="preserve">   Maintance    </w:t>
      </w:r>
      <w:r>
        <w:t xml:space="preserve">   Disciplining    </w:t>
      </w:r>
      <w:r>
        <w:t xml:space="preserve">   Nurturance    </w:t>
      </w:r>
      <w:r>
        <w:t xml:space="preserve">   Legal    </w:t>
      </w:r>
      <w:r>
        <w:t xml:space="preserve">   Foster    </w:t>
      </w:r>
      <w:r>
        <w:t xml:space="preserve">   Adopted    </w:t>
      </w:r>
      <w:r>
        <w:t xml:space="preserve">   Same sex    </w:t>
      </w:r>
      <w:r>
        <w:t xml:space="preserve">   Mixed    </w:t>
      </w:r>
      <w:r>
        <w:t xml:space="preserve">   Single    </w:t>
      </w:r>
      <w:r>
        <w:t xml:space="preserve">   Blended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Search: FAMILIES</dc:title>
  <dcterms:created xsi:type="dcterms:W3CDTF">2021-10-11T05:07:23Z</dcterms:created>
  <dcterms:modified xsi:type="dcterms:W3CDTF">2021-10-11T05:07:23Z</dcterms:modified>
</cp:coreProperties>
</file>