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expressing great happiness and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knowledge or awareness in general; uneducated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Agreeing with or consenting to a statement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alone or away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understood; not 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desire to know or learn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detailed inspection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Critical observation or examination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instance of washing or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someone to be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or sloping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or represent something by extravagant and exaggerated mime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feature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claiming to have moral standards or beliefs to which one's own behavior does not conform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drama; sudden or striking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</dc:title>
  <dcterms:created xsi:type="dcterms:W3CDTF">2021-10-11T05:08:12Z</dcterms:created>
  <dcterms:modified xsi:type="dcterms:W3CDTF">2021-10-11T05:08:12Z</dcterms:modified>
</cp:coreProperties>
</file>