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Folks    </w:t>
      </w:r>
      <w:r>
        <w:t xml:space="preserve">   Collards    </w:t>
      </w:r>
      <w:r>
        <w:t xml:space="preserve">   Gun    </w:t>
      </w:r>
      <w:r>
        <w:t xml:space="preserve">   Nut grass    </w:t>
      </w:r>
      <w:r>
        <w:t xml:space="preserve">   Dill    </w:t>
      </w:r>
      <w:r>
        <w:t xml:space="preserve">   Lawyer    </w:t>
      </w:r>
      <w:r>
        <w:t xml:space="preserve">   Pocket watch     </w:t>
      </w:r>
      <w:r>
        <w:t xml:space="preserve">   To kill a mockingbird    </w:t>
      </w:r>
      <w:r>
        <w:t xml:space="preserve">   Atticus    </w:t>
      </w:r>
      <w:r>
        <w:t xml:space="preserve">   Jem    </w:t>
      </w:r>
      <w:r>
        <w:t xml:space="preserve">   Scout    </w:t>
      </w:r>
      <w:r>
        <w:t xml:space="preserve">   Mayella    </w:t>
      </w:r>
      <w:r>
        <w:t xml:space="preserve">   Boo    </w:t>
      </w:r>
      <w:r>
        <w:t xml:space="preserve">   Overalls    </w:t>
      </w:r>
      <w:r>
        <w:t xml:space="preserve">   Dress    </w:t>
      </w:r>
      <w:r>
        <w:t xml:space="preserve">   Aunt Alexandra    </w:t>
      </w:r>
      <w:r>
        <w:t xml:space="preserve">   Racism    </w:t>
      </w:r>
      <w:r>
        <w:t xml:space="preserve">   Matchbox    </w:t>
      </w:r>
      <w:r>
        <w:t xml:space="preserve">   Miss Caroline     </w:t>
      </w:r>
      <w:r>
        <w:t xml:space="preserve">   Knife     </w:t>
      </w:r>
      <w:r>
        <w:t xml:space="preserve">   Ignorance     </w:t>
      </w:r>
      <w:r>
        <w:t xml:space="preserve">   Mockingbird    </w:t>
      </w:r>
      <w:r>
        <w:t xml:space="preserve">   Trial    </w:t>
      </w:r>
      <w:r>
        <w:t xml:space="preserve">   Rape    </w:t>
      </w:r>
      <w:r>
        <w:t xml:space="preserve">   Miss Maudie    </w:t>
      </w:r>
      <w:r>
        <w:t xml:space="preserve">   Tom    </w:t>
      </w:r>
      <w:r>
        <w:t xml:space="preserve">   Soap figurines     </w:t>
      </w:r>
      <w:r>
        <w:t xml:space="preserve">   Finch    </w:t>
      </w:r>
      <w:r>
        <w:t xml:space="preserve">   Ewell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 search</dc:title>
  <dcterms:created xsi:type="dcterms:W3CDTF">2021-10-11T05:07:14Z</dcterms:created>
  <dcterms:modified xsi:type="dcterms:W3CDTF">2021-10-11T05:07:14Z</dcterms:modified>
</cp:coreProperties>
</file>