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take a bath /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brush my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go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 / relax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activities </dc:title>
  <dcterms:created xsi:type="dcterms:W3CDTF">2021-10-11T05:06:50Z</dcterms:created>
  <dcterms:modified xsi:type="dcterms:W3CDTF">2021-10-11T05:06:50Z</dcterms:modified>
</cp:coreProperties>
</file>