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activities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trabajo    </w:t>
      </w:r>
      <w:r>
        <w:t xml:space="preserve">   la reunion    </w:t>
      </w:r>
      <w:r>
        <w:t xml:space="preserve">   entrenamiento    </w:t>
      </w:r>
      <w:r>
        <w:t xml:space="preserve">   al ensayo    </w:t>
      </w:r>
      <w:r>
        <w:t xml:space="preserve">   al colegio    </w:t>
      </w:r>
      <w:r>
        <w:t xml:space="preserve">   al baile    </w:t>
      </w:r>
      <w:r>
        <w:t xml:space="preserve">   la playa    </w:t>
      </w:r>
      <w:r>
        <w:t xml:space="preserve">   gimnasio    </w:t>
      </w:r>
      <w:r>
        <w:t xml:space="preserve">   la iglesia    </w:t>
      </w:r>
      <w:r>
        <w:t xml:space="preserve">   picina    </w:t>
      </w:r>
      <w:r>
        <w:t xml:space="preserve">   hablar por telefono    </w:t>
      </w:r>
      <w:r>
        <w:t xml:space="preserve">   tocar el piano    </w:t>
      </w:r>
      <w:r>
        <w:t xml:space="preserve">   bailar    </w:t>
      </w:r>
      <w:r>
        <w:t xml:space="preserve">   trabajar    </w:t>
      </w:r>
      <w:r>
        <w:t xml:space="preserve">   descansar    </w:t>
      </w:r>
      <w:r>
        <w:t xml:space="preserve">   practicar deportes    </w:t>
      </w:r>
      <w:r>
        <w:t xml:space="preserve">   estudiar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activities </dc:title>
  <dcterms:created xsi:type="dcterms:W3CDTF">2021-10-11T05:07:09Z</dcterms:created>
  <dcterms:modified xsi:type="dcterms:W3CDTF">2021-10-11T05:07:09Z</dcterms:modified>
</cp:coreProperties>
</file>