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process of art using paint in a picture as a protective coating or as decoration?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part of a telephone contained in the ear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natural coloring matter of animal or plant to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a space under the roof of a house that may be used for storage?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this called win works are made by creative skills and imagination?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bright red mineral that is used as pigment?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piece of canvas cloth prepared for use as the surface for an oil painting?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book of drawing paper for sketching?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unfinished drawing or painting?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collection of various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color that is made by a bit of a mummified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black solid that is used for drawing?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person who makes paintings or drawings as a hobby or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city in New York where Olympia and her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large building containing residential suits?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 </dc:title>
  <dcterms:created xsi:type="dcterms:W3CDTF">2021-10-11T05:08:10Z</dcterms:created>
  <dcterms:modified xsi:type="dcterms:W3CDTF">2021-10-11T05:08:10Z</dcterms:modified>
</cp:coreProperties>
</file>