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Doubose's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Finch's House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Threatens and spits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 that makes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don't go to church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Accused of rap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 Maudie's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Sleepy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Lawyer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2021-10-11T05:07:44Z</dcterms:created>
  <dcterms:modified xsi:type="dcterms:W3CDTF">2021-10-11T05:07:44Z</dcterms:modified>
</cp:coreProperties>
</file>