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dose 41-50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strongly desire something belonging to another ; to crave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contempt for ; laugh at ; mock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experience or cause to experience disgust or shock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Watchful and cautious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Brief and to the point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Convenient and self serving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and welcoming to guests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furious ; enrage ; provoke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about in a sneaky way in order to remain unnoticed; slink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joy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 41-50</dc:title>
  <dcterms:created xsi:type="dcterms:W3CDTF">2021-10-11T05:07:18Z</dcterms:created>
  <dcterms:modified xsi:type="dcterms:W3CDTF">2021-10-11T05:07:18Z</dcterms:modified>
</cp:coreProperties>
</file>