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dose 51-60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or 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Refuses to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Marvelous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51-60</dc:title>
  <dcterms:created xsi:type="dcterms:W3CDTF">2021-10-11T05:07:07Z</dcterms:created>
  <dcterms:modified xsi:type="dcterms:W3CDTF">2021-10-11T05:07:07Z</dcterms:modified>
</cp:coreProperties>
</file>