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dose 51-60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good sense or judgement; a foolish act or idea; silliness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Capable; qualified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Direct, outspoken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Roomy; huge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Disaster; catastrophe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Marvelous; superb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Shout,cry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Persistent; stubbornly determined; refusing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sadness, or grief; suffering or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Rudely brief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51-60</dc:title>
  <dcterms:created xsi:type="dcterms:W3CDTF">2021-10-11T05:07:11Z</dcterms:created>
  <dcterms:modified xsi:type="dcterms:W3CDTF">2021-10-11T05:07:11Z</dcterms:modified>
</cp:coreProperties>
</file>