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Daily dose 51-60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Persistent ; stubbornly determined ; refusing to give 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 , outspoken , honest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Shout , cry out ; make a racket , demand something noisily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Disaster ; catastrophe ; hardship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Marvelous ; superb ; great ; splendid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Capable ; qualified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sadness ; or grief ; suffering or misfortune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Roomy ; huge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good sense of judgement ; a foolish act or idea ; silliness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Rudely brief ; sudden ; unexpected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dose 51-60</dc:title>
  <dcterms:created xsi:type="dcterms:W3CDTF">2021-10-11T05:07:17Z</dcterms:created>
  <dcterms:modified xsi:type="dcterms:W3CDTF">2021-10-11T05:07:17Z</dcterms:modified>
</cp:coreProperties>
</file>