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Daily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早的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周末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娱乐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停留；待在……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忙的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极少地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宫殿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醒来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儿子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电影院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市场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外面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太太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life</dc:title>
  <dcterms:created xsi:type="dcterms:W3CDTF">2021-10-11T05:08:22Z</dcterms:created>
  <dcterms:modified xsi:type="dcterms:W3CDTF">2021-10-11T05:08:22Z</dcterms:modified>
</cp:coreProperties>
</file>