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off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brush one's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shave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on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fall asleep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Spanish </dc:title>
  <dcterms:created xsi:type="dcterms:W3CDTF">2021-10-11T05:07:26Z</dcterms:created>
  <dcterms:modified xsi:type="dcterms:W3CDTF">2021-10-11T05:07:26Z</dcterms:modified>
</cp:coreProperties>
</file>