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worker who makes luxury goods using a popular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Crops don´t grow depending on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works under a master to train for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a living by selling a specific item such as tea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the New England Economy depended on. Anglers and whalers depended on these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trade one good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works in a place that grinds up wheat by using a big propeller usually powered by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makes goods like furniture most likely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tends animals and was most of the Massachusetts bay colonies econemy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preachers inspired people to get their own connection with god and they did not need a minister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trade that the Colonies, Africa, and England took part in and they a traded goods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country that puts states together depending on where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that exports more than they import to make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middle class person that has a building where they sell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catches fish then sells them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worker who makes weapons and armor to sell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did to get lamp oil and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 of delivering is done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part of the New England Economy that was used to build ships for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that ships come and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Colonies</dc:title>
  <dcterms:created xsi:type="dcterms:W3CDTF">2021-10-11T05:07:53Z</dcterms:created>
  <dcterms:modified xsi:type="dcterms:W3CDTF">2021-10-11T05:07:53Z</dcterms:modified>
</cp:coreProperties>
</file>