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in the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society groups based on wealth and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trade that involved selling African's and other goods for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Exchanging one good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country's rules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 slab of stone or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expressing your devotion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Somebody that is learning a type of trade by a skilled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jobs at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product that is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in profitable trading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 that is not made by human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stock or supply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Landlords, rich merchants and church leaders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goes fishing with a fishing rod and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idea popular in 1600 and 1700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product that is sold to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Puritans, Catholics and Jews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Somebody that trades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worker in a skilled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economic policy of redistricting imports from other countries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in the colonies </dc:title>
  <dcterms:created xsi:type="dcterms:W3CDTF">2021-10-11T05:07:43Z</dcterms:created>
  <dcterms:modified xsi:type="dcterms:W3CDTF">2021-10-11T05:07:43Z</dcterms:modified>
</cp:coreProperties>
</file>