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Daily life in the early 20th century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island was known for producing high quality silver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cities, schools sometimes had facilities like_____________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____ areas doctors were still quite rare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postal rate for sending a letter in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4 letter convenience that was available in most towns and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there was a good ferry system on the______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health care in the 1900s wasnt much different than it had been _________earlier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Children were an important part of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families were involved in ranching farming and fishing?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were the new movie theaters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luxeries were often too_____________for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most popular summertime 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actors __________ their expressions and actions to show what was happening.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was most of the medical knowledge developed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______ the government provided more money for education.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Home delivery was available for items such as ____ and coal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boat made 3 round trips a week?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message sent in morse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Much of the work was hard outdoor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did people in coastal communities travel?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life in the early 20th century</dc:title>
  <dcterms:created xsi:type="dcterms:W3CDTF">2021-10-11T05:07:19Z</dcterms:created>
  <dcterms:modified xsi:type="dcterms:W3CDTF">2021-10-11T05:07:19Z</dcterms:modified>
</cp:coreProperties>
</file>