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Daily parthasearch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Temple on the acropolis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The godess that Athena holds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Athena's title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Location of parthenon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Ruler during the golden age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Period during the parthenon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goddess of wisdom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tall upright cylinder used to support a structure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3D art that repsents something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parthenon was a 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parthasearch</dc:title>
  <dcterms:created xsi:type="dcterms:W3CDTF">2021-10-11T05:07:11Z</dcterms:created>
  <dcterms:modified xsi:type="dcterms:W3CDTF">2021-10-11T05:07:11Z</dcterms:modified>
</cp:coreProperties>
</file>