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wrong doers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the best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order in which you do things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time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meal for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return or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identification 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allowed,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room for a monk or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tasks or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in custody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 </dc:title>
  <dcterms:created xsi:type="dcterms:W3CDTF">2021-10-11T05:08:07Z</dcterms:created>
  <dcterms:modified xsi:type="dcterms:W3CDTF">2021-10-11T05:08:07Z</dcterms:modified>
</cp:coreProperties>
</file>