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to your rambut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wear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soap to do this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all kids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you do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at the dining room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do this at least twice a day so you don't loose any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Sam gets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didn't like to .....milk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morning in Indonesian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2021-10-11T05:08:28Z</dcterms:created>
  <dcterms:modified xsi:type="dcterms:W3CDTF">2021-10-11T05:08:28Z</dcterms:modified>
</cp:coreProperties>
</file>