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 to bed    </w:t>
      </w:r>
      <w:r>
        <w:t xml:space="preserve">   watch tv    </w:t>
      </w:r>
      <w:r>
        <w:t xml:space="preserve">   surf the net    </w:t>
      </w:r>
      <w:r>
        <w:t xml:space="preserve">   do the homework    </w:t>
      </w:r>
      <w:r>
        <w:t xml:space="preserve">   lunch    </w:t>
      </w:r>
      <w:r>
        <w:t xml:space="preserve">   go to home    </w:t>
      </w:r>
      <w:r>
        <w:t xml:space="preserve">   study    </w:t>
      </w:r>
      <w:r>
        <w:t xml:space="preserve">   go to school    </w:t>
      </w:r>
      <w:r>
        <w:t xml:space="preserve">   have breakfast    </w:t>
      </w:r>
      <w:r>
        <w:t xml:space="preserve">   have a shower    </w:t>
      </w:r>
      <w:r>
        <w:t xml:space="preserve">   get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</dc:title>
  <dcterms:created xsi:type="dcterms:W3CDTF">2021-10-11T05:08:32Z</dcterms:created>
  <dcterms:modified xsi:type="dcterms:W3CDTF">2021-10-11T05:08:32Z</dcterms:modified>
</cp:coreProperties>
</file>