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play with my friends    </w:t>
      </w:r>
      <w:r>
        <w:t xml:space="preserve">   watch television    </w:t>
      </w:r>
      <w:r>
        <w:t xml:space="preserve">   have dinner    </w:t>
      </w:r>
      <w:r>
        <w:t xml:space="preserve">   do my homework    </w:t>
      </w:r>
      <w:r>
        <w:t xml:space="preserve">   go home    </w:t>
      </w:r>
      <w:r>
        <w:t xml:space="preserve">   have lunch    </w:t>
      </w:r>
      <w:r>
        <w:t xml:space="preserve">   have breakfast    </w:t>
      </w:r>
      <w:r>
        <w:t xml:space="preserve">   go to work    </w:t>
      </w:r>
      <w:r>
        <w:t xml:space="preserve">   go to school    </w:t>
      </w:r>
      <w:r>
        <w:t xml:space="preserve">   get dressed    </w:t>
      </w:r>
      <w:r>
        <w:t xml:space="preserve">   have a shower    </w:t>
      </w:r>
      <w:r>
        <w:t xml:space="preserve">   wash my face    </w:t>
      </w:r>
      <w:r>
        <w:t xml:space="preserve">   brush my teeth    </w:t>
      </w:r>
      <w:r>
        <w:t xml:space="preserve">   get up    </w:t>
      </w:r>
      <w:r>
        <w:t xml:space="preserve">   wake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2021-10-11T05:08:51Z</dcterms:created>
  <dcterms:modified xsi:type="dcterms:W3CDTF">2021-10-11T05:08:51Z</dcterms:modified>
</cp:coreProperties>
</file>