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routine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FINISH SCHOOL    </w:t>
      </w:r>
      <w:r>
        <w:t xml:space="preserve">   GO TO BED    </w:t>
      </w:r>
      <w:r>
        <w:t xml:space="preserve">   LISTEN TO MUSIC    </w:t>
      </w:r>
      <w:r>
        <w:t xml:space="preserve">   PLAY FOOTBALL    </w:t>
      </w:r>
      <w:r>
        <w:t xml:space="preserve">   HAVE DINNER    </w:t>
      </w:r>
      <w:r>
        <w:t xml:space="preserve">   DO HOMEWORK    </w:t>
      </w:r>
      <w:r>
        <w:t xml:space="preserve">   WATCH TV    </w:t>
      </w:r>
      <w:r>
        <w:t xml:space="preserve">   HAVE LUNCH    </w:t>
      </w:r>
      <w:r>
        <w:t xml:space="preserve">   GO TO SCHOOL    </w:t>
      </w:r>
      <w:r>
        <w:t xml:space="preserve">   BRUSH MY TEETH    </w:t>
      </w:r>
      <w:r>
        <w:t xml:space="preserve">   HAVE BREAKFAST    </w:t>
      </w:r>
      <w:r>
        <w:t xml:space="preserve">   GET DRESSED    </w:t>
      </w:r>
      <w:r>
        <w:t xml:space="preserve">   GET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routine</dc:title>
  <dcterms:created xsi:type="dcterms:W3CDTF">2021-10-11T05:07:40Z</dcterms:created>
  <dcterms:modified xsi:type="dcterms:W3CDTF">2021-10-11T05:07:40Z</dcterms:modified>
</cp:coreProperties>
</file>