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schedule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work at school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you do when you done with your school work/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first thing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meal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Washing, dressing, packing your bag. Are forms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have to go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keep your mouth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you get from school to do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do around the house to keep it clean? (i.e. wash dishes)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meal of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 </dc:title>
  <dcterms:created xsi:type="dcterms:W3CDTF">2021-10-11T05:08:45Z</dcterms:created>
  <dcterms:modified xsi:type="dcterms:W3CDTF">2021-10-11T05:08:45Z</dcterms:modified>
</cp:coreProperties>
</file>