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Daintree Rainforest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amazing    </w:t>
      </w:r>
      <w:r>
        <w:t xml:space="preserve">   beautiful    </w:t>
      </w:r>
      <w:r>
        <w:t xml:space="preserve">   cassowary    </w:t>
      </w:r>
      <w:r>
        <w:t xml:space="preserve">   cloudy    </w:t>
      </w:r>
      <w:r>
        <w:t xml:space="preserve">   cold    </w:t>
      </w:r>
      <w:r>
        <w:t xml:space="preserve">   colourful    </w:t>
      </w:r>
      <w:r>
        <w:t xml:space="preserve">   dangerous    </w:t>
      </w:r>
      <w:r>
        <w:t xml:space="preserve">   dark    </w:t>
      </w:r>
      <w:r>
        <w:t xml:space="preserve">   downpour    </w:t>
      </w:r>
      <w:r>
        <w:t xml:space="preserve">   estuarine    </w:t>
      </w:r>
      <w:r>
        <w:t xml:space="preserve">   ferns    </w:t>
      </w:r>
      <w:r>
        <w:t xml:space="preserve">   humidity    </w:t>
      </w:r>
      <w:r>
        <w:t xml:space="preserve">   kingfisher    </w:t>
      </w:r>
      <w:r>
        <w:t xml:space="preserve">   python    </w:t>
      </w:r>
      <w:r>
        <w:t xml:space="preserve">   quiet    </w:t>
      </w:r>
      <w:r>
        <w:t xml:space="preserve">   scary    </w:t>
      </w:r>
      <w:r>
        <w:t xml:space="preserve">   strangler fig    </w:t>
      </w:r>
      <w:r>
        <w:t xml:space="preserve">   terrifying    </w:t>
      </w:r>
      <w:r>
        <w:t xml:space="preserve">   tree frog    </w:t>
      </w:r>
      <w:r>
        <w:t xml:space="preserve">   zoo like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Daintree Rainforest Word Search</dc:title>
  <dcterms:created xsi:type="dcterms:W3CDTF">2021-10-12T14:09:11Z</dcterms:created>
  <dcterms:modified xsi:type="dcterms:W3CDTF">2021-10-12T14:09:11Z</dcterms:modified>
</cp:coreProperties>
</file>