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Milk that has added 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nondairy product that gets the body and appearance of whipped cream substances such as soy protein, emulsifiers, and vegetables fats and gums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cream that has the most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product that must show at least 50 percent reduction in fat over regular ice cream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Fluid milk that must contain at least 3.25 percent milk fat and 8.25 percent milk solids.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product made from churned pasteurized cream, which is often preferred for use at the table and in cooking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cultured dairy product that may contain added nonfat milk solids and flavorings or fruits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cultured dairy product used for cooking and baking as well as drinking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nondairy product often used in place of 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steralized, homogenized whole, reduced fat, or fat free milk that has had some of the water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Milk that has been treated with lactose to break down milk sugar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Fluid milk that has nearly all of the fat removed.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whole or fat free milk with some of the water removed and a sweetener added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frozen dairy dessert that much contain less than 0.5 grams of fat per serving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cultured dairy product made from light cream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product made by removing most of the water and fat from whole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nondairy product that is an alternative to fluid milk for lactose intolerant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cream that will hold air when whipped but has less fat than heavy whipping cream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product made from half milk and half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product made from churned pasteurized cream, which is often preferred for baking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Dairy</dc:title>
  <dcterms:created xsi:type="dcterms:W3CDTF">2021-10-12T14:09:13Z</dcterms:created>
  <dcterms:modified xsi:type="dcterms:W3CDTF">2021-10-12T14:09:13Z</dcterms:modified>
</cp:coreProperties>
</file>