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Ice Cream    </w:t>
      </w:r>
      <w:r>
        <w:t xml:space="preserve">   Whipped Cream    </w:t>
      </w:r>
      <w:r>
        <w:t xml:space="preserve">   Sweetend Yougurt    </w:t>
      </w:r>
      <w:r>
        <w:t xml:space="preserve">   Skim    </w:t>
      </w:r>
      <w:r>
        <w:t xml:space="preserve">   Whole    </w:t>
      </w:r>
      <w:r>
        <w:t xml:space="preserve">   2%    </w:t>
      </w:r>
      <w:r>
        <w:t xml:space="preserve">   Butter    </w:t>
      </w:r>
      <w:r>
        <w:t xml:space="preserve">   Chocolate Milk    </w:t>
      </w:r>
      <w:r>
        <w:t xml:space="preserve">   Milk    </w:t>
      </w:r>
      <w:r>
        <w:t xml:space="preserve">   Greek Yougurt    </w:t>
      </w:r>
      <w:r>
        <w:t xml:space="preserve">   Cottage Cheese    </w:t>
      </w:r>
      <w:r>
        <w:t xml:space="preserve">   Sour Cream    </w:t>
      </w:r>
      <w:r>
        <w:t xml:space="preserve">   Cream Cheese    </w:t>
      </w:r>
      <w:r>
        <w:t xml:space="preserve">   Colby Jack    </w:t>
      </w:r>
      <w:r>
        <w:t xml:space="preserve">   Mozzarella    </w:t>
      </w:r>
      <w:r>
        <w:t xml:space="preserve">   Cheddar    </w:t>
      </w:r>
      <w:r>
        <w:t xml:space="preserve">   Parmesan    </w:t>
      </w:r>
      <w:r>
        <w:t xml:space="preserve">   Gouda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</dc:title>
  <dcterms:created xsi:type="dcterms:W3CDTF">2021-10-12T14:08:58Z</dcterms:created>
  <dcterms:modified xsi:type="dcterms:W3CDTF">2021-10-12T14:08:58Z</dcterms:modified>
</cp:coreProperties>
</file>