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Americans consume 25 ___ of milk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builds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cows are fawn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Riboflavin converts food into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builds strong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Vitamin D helps ___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Phosphorus keeps ___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Cooling milk stops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# of dairy breeds in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Vitamin A promotes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popular dairy breed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Vitamin B12 helps blood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Potassium regulates blood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Nine essential ___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Chocolate milk helps ___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48 ___ from farm to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Oklahoma's state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converts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Cows produce ___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 ___ servings dairy daily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</dc:title>
  <dcterms:created xsi:type="dcterms:W3CDTF">2021-10-12T14:09:17Z</dcterms:created>
  <dcterms:modified xsi:type="dcterms:W3CDTF">2021-10-12T14:09:17Z</dcterms:modified>
</cp:coreProperties>
</file>