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yogurt    </w:t>
      </w:r>
      <w:r>
        <w:t xml:space="preserve">   vitamind    </w:t>
      </w:r>
      <w:r>
        <w:t xml:space="preserve">   vitaminbtwelve    </w:t>
      </w:r>
      <w:r>
        <w:t xml:space="preserve">   vitamina    </w:t>
      </w:r>
      <w:r>
        <w:t xml:space="preserve">   redandwhite    </w:t>
      </w:r>
      <w:r>
        <w:t xml:space="preserve">   riboflavin    </w:t>
      </w:r>
      <w:r>
        <w:t xml:space="preserve">   protein    </w:t>
      </w:r>
      <w:r>
        <w:t xml:space="preserve">   princess    </w:t>
      </w:r>
      <w:r>
        <w:t xml:space="preserve">   potassium    </w:t>
      </w:r>
      <w:r>
        <w:t xml:space="preserve">   phosphorus    </w:t>
      </w:r>
      <w:r>
        <w:t xml:space="preserve">   nutritious    </w:t>
      </w:r>
      <w:r>
        <w:t xml:space="preserve">   niacin    </w:t>
      </w:r>
      <w:r>
        <w:t xml:space="preserve">   milkingshorthorn    </w:t>
      </w:r>
      <w:r>
        <w:t xml:space="preserve">   milk    </w:t>
      </w:r>
      <w:r>
        <w:t xml:space="preserve">   jersey    </w:t>
      </w:r>
      <w:r>
        <w:t xml:space="preserve">   icecream    </w:t>
      </w:r>
      <w:r>
        <w:t xml:space="preserve">   holstein    </w:t>
      </w:r>
      <w:r>
        <w:t xml:space="preserve">   guernsey    </w:t>
      </w:r>
      <w:r>
        <w:t xml:space="preserve">   farmer    </w:t>
      </w:r>
      <w:r>
        <w:t xml:space="preserve">   dairy    </w:t>
      </w:r>
      <w:r>
        <w:t xml:space="preserve">   cream    </w:t>
      </w:r>
      <w:r>
        <w:t xml:space="preserve">   cow    </w:t>
      </w:r>
      <w:r>
        <w:t xml:space="preserve">   cheese    </w:t>
      </w:r>
      <w:r>
        <w:t xml:space="preserve">   calcium    </w:t>
      </w:r>
      <w:r>
        <w:t xml:space="preserve">   butter    </w:t>
      </w:r>
      <w:r>
        <w:t xml:space="preserve">   brownswiss    </w:t>
      </w:r>
      <w:r>
        <w:t xml:space="preserve">   ayrshire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</dc:title>
  <dcterms:created xsi:type="dcterms:W3CDTF">2021-10-12T14:09:14Z</dcterms:created>
  <dcterms:modified xsi:type="dcterms:W3CDTF">2021-10-12T14:09:14Z</dcterms:modified>
</cp:coreProperties>
</file>