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Dairy &amp; Beef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190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199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196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183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197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198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185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189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188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195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184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191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193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186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187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192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194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Dairy &amp; Beef </dc:title>
  <dcterms:created xsi:type="dcterms:W3CDTF">2021-10-12T14:08:55Z</dcterms:created>
  <dcterms:modified xsi:type="dcterms:W3CDTF">2021-10-12T14:08:55Z</dcterms:modified>
</cp:coreProperties>
</file>