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Dairy Bowl Week 1: Novice Questions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is national dairy month?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False; Homogenization kills harmful bacteria in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stick called that semen is frozen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judging dairy cows, what is worth 40 points on the PDCA score card?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Why would a veterinarian use electric burners on a calf?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foodstuff consist of leaves and stems of plants that are relatively high in fiber content?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stomach compartment of the cow is known as the "many plies"?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most effective way to prevent rabies in cattle?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bush of hair at the end of a cow's tail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Romano, parmesan and mozzarella are all types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an animal that eats only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another name for Johne's Disease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Acidosis can be caused by feeding cows too much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breed of dairy cattle arrived in the US in 1822 from Scotland?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mineral is found in the greatest quantity in milk?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located between the dew claw and the hoof of a dairy cow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state leads the nation in milk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a cows milk production as somatic cell count increases?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breed of dairy cattle is the smallest?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True or false; It is possible for a dry cow to get mastitis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substance flows through a cow's milk veins?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True or false: Alfalfa is a leguem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type of gun do you use to give a cow a pill?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another name for a calf's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type of milk is the best for refueling after a sports event?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many chambers are in the heart of a cow?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Which portion of the plant does grain generally come from?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Dairy Bowl Week 1: Novice Questions 2016</dc:title>
  <dcterms:created xsi:type="dcterms:W3CDTF">2021-10-12T14:08:44Z</dcterms:created>
  <dcterms:modified xsi:type="dcterms:W3CDTF">2021-10-12T14:08:44Z</dcterms:modified>
</cp:coreProperties>
</file>