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Dairy Calf to Beef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Navel hygiene practices include spraying the navel with what antimicrobial?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Silage given to calves should have a dry matter digestibility of _________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be removed from the nose and mouth of a newly born  calf?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used in castration of male calves.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Colostrum contains  ___________________ which provide essential protection against infection.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Polled calves prevent _______________ to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system of grazing should be employed when turning calves out to grass?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approx. weight of calves (in kgs) when they are turned out to grass in April?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milk produced by a cow after calving is commonly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number of days after birth which calves must be tagged within?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Calf to Beef</dc:title>
  <dcterms:created xsi:type="dcterms:W3CDTF">2021-10-12T14:08:42Z</dcterms:created>
  <dcterms:modified xsi:type="dcterms:W3CDTF">2021-10-12T14:08:42Z</dcterms:modified>
</cp:coreProperties>
</file>