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Dairy &amp; Cheese Substitutes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pressed out of soy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that thickens and separates into solid clusters.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Thin bluish liquid drained from cheese.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Made by adding ripening agents such as bacteria, mold, yeast, or a combination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curds than cottage cheese, sightly sweet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Nondairy ice cream made with cooked rice or tofu.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Smooth, creamy and spreadable cheese with a mild tart flavor.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with partially hydrogenated vegetable oil and corn syrup.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hydrogenated vegetable oils and sold in stick, similar to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soy milk, Low-fat and non fat types are available.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&amp; Cheese Substitutes</dc:title>
  <dcterms:created xsi:type="dcterms:W3CDTF">2021-10-11T05:07:06Z</dcterms:created>
  <dcterms:modified xsi:type="dcterms:W3CDTF">2021-10-11T05:07:06Z</dcterms:modified>
</cp:coreProperties>
</file>